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556E" w14:textId="5A47880C" w:rsidR="00B35C72" w:rsidRDefault="003159B2">
      <w:pPr>
        <w:pStyle w:val="1"/>
        <w:rPr>
          <w:lang w:val="ru-RU"/>
        </w:rPr>
      </w:pPr>
      <w:r w:rsidRPr="003159B2">
        <w:rPr>
          <w:lang w:val="ru-RU"/>
        </w:rPr>
        <w:t>Справка с места работы (образец)</w:t>
      </w:r>
    </w:p>
    <w:p w14:paraId="053B1FCF" w14:textId="77777777" w:rsidR="003159B2" w:rsidRPr="003159B2" w:rsidRDefault="003159B2" w:rsidP="003159B2">
      <w:pPr>
        <w:rPr>
          <w:lang w:val="ru-RU"/>
        </w:rPr>
      </w:pPr>
    </w:p>
    <w:p w14:paraId="0BB0286B" w14:textId="377D3ADA" w:rsidR="00B35C72" w:rsidRPr="003159B2" w:rsidRDefault="003159B2">
      <w:pPr>
        <w:rPr>
          <w:lang w:val="ru-RU"/>
        </w:rPr>
      </w:pPr>
      <w:r w:rsidRPr="003159B2">
        <w:rPr>
          <w:lang w:val="ru-RU"/>
        </w:rPr>
        <w:t>ООО «Пример»</w:t>
      </w:r>
    </w:p>
    <w:p w14:paraId="000B40FB" w14:textId="77777777" w:rsidR="00B35C72" w:rsidRPr="003159B2" w:rsidRDefault="003159B2">
      <w:pPr>
        <w:rPr>
          <w:lang w:val="ru-RU"/>
        </w:rPr>
      </w:pPr>
      <w:r w:rsidRPr="003159B2">
        <w:rPr>
          <w:lang w:val="ru-RU"/>
        </w:rPr>
        <w:t>Адрес: г. Москва, ул. Ленина, д. 1</w:t>
      </w:r>
    </w:p>
    <w:p w14:paraId="4AC881D3" w14:textId="77777777" w:rsidR="00B35C72" w:rsidRPr="003159B2" w:rsidRDefault="003159B2">
      <w:pPr>
        <w:rPr>
          <w:lang w:val="ru-RU"/>
        </w:rPr>
      </w:pPr>
      <w:r w:rsidRPr="003159B2">
        <w:rPr>
          <w:lang w:val="ru-RU"/>
        </w:rPr>
        <w:t>Телефон: +7 (495) 123-45-67</w:t>
      </w:r>
    </w:p>
    <w:p w14:paraId="09294EAE" w14:textId="77777777" w:rsidR="00B35C72" w:rsidRPr="003159B2" w:rsidRDefault="003159B2">
      <w:pPr>
        <w:rPr>
          <w:lang w:val="ru-RU"/>
        </w:rPr>
      </w:pPr>
      <w:r w:rsidRPr="003159B2">
        <w:rPr>
          <w:lang w:val="ru-RU"/>
        </w:rPr>
        <w:t>ИНН 7700000000, ОГРН 1207700000000</w:t>
      </w:r>
    </w:p>
    <w:p w14:paraId="10BC0DDB" w14:textId="77777777" w:rsidR="00B35C72" w:rsidRPr="003159B2" w:rsidRDefault="003159B2">
      <w:pPr>
        <w:rPr>
          <w:lang w:val="ru-RU"/>
        </w:rPr>
      </w:pPr>
      <w:r w:rsidRPr="003159B2">
        <w:rPr>
          <w:lang w:val="ru-RU"/>
        </w:rPr>
        <w:br/>
        <w:t>01 сентября 2025 г.</w:t>
      </w:r>
      <w:r w:rsidRPr="003159B2">
        <w:rPr>
          <w:lang w:val="ru-RU"/>
        </w:rPr>
        <w:br/>
        <w:t>№ 45/2025</w:t>
      </w:r>
      <w:r w:rsidRPr="003159B2">
        <w:rPr>
          <w:lang w:val="ru-RU"/>
        </w:rPr>
        <w:br/>
      </w:r>
    </w:p>
    <w:p w14:paraId="196C3738" w14:textId="77777777" w:rsidR="00B35C72" w:rsidRPr="003159B2" w:rsidRDefault="003159B2">
      <w:pPr>
        <w:rPr>
          <w:lang w:val="ru-RU"/>
        </w:rPr>
      </w:pPr>
      <w:r w:rsidRPr="003159B2">
        <w:rPr>
          <w:lang w:val="ru-RU"/>
        </w:rPr>
        <w:t>СПРАВКА</w:t>
      </w:r>
      <w:r w:rsidRPr="003159B2">
        <w:rPr>
          <w:lang w:val="ru-RU"/>
        </w:rPr>
        <w:br/>
      </w:r>
    </w:p>
    <w:p w14:paraId="784D42E3" w14:textId="6100D561" w:rsidR="00B35C72" w:rsidRPr="003159B2" w:rsidRDefault="003159B2">
      <w:pPr>
        <w:rPr>
          <w:lang w:val="ru-RU"/>
        </w:rPr>
      </w:pPr>
      <w:r w:rsidRPr="003159B2">
        <w:rPr>
          <w:lang w:val="ru-RU"/>
        </w:rPr>
        <w:t>Выдана Петрову Сергею Александровичу, 1990 г.р.,</w:t>
      </w:r>
      <w:r>
        <w:rPr>
          <w:lang w:val="ru-RU"/>
        </w:rPr>
        <w:t xml:space="preserve"> </w:t>
      </w:r>
      <w:r w:rsidRPr="003159B2">
        <w:rPr>
          <w:lang w:val="ru-RU"/>
        </w:rPr>
        <w:t>работающему в ООО «Пример» с 10 февраля 2017 года.</w:t>
      </w:r>
    </w:p>
    <w:p w14:paraId="470BF753" w14:textId="77777777" w:rsidR="00B35C72" w:rsidRPr="003159B2" w:rsidRDefault="003159B2">
      <w:pPr>
        <w:rPr>
          <w:lang w:val="ru-RU"/>
        </w:rPr>
      </w:pPr>
      <w:r w:rsidRPr="003159B2">
        <w:rPr>
          <w:lang w:val="ru-RU"/>
        </w:rPr>
        <w:t>В настоящее время он занимает должность старшего инженера отдела проектирования.</w:t>
      </w:r>
    </w:p>
    <w:p w14:paraId="311C048B" w14:textId="77777777" w:rsidR="00B35C72" w:rsidRPr="003159B2" w:rsidRDefault="003159B2">
      <w:pPr>
        <w:rPr>
          <w:lang w:val="ru-RU"/>
        </w:rPr>
      </w:pPr>
      <w:r w:rsidRPr="003159B2">
        <w:rPr>
          <w:lang w:val="ru-RU"/>
        </w:rPr>
        <w:t>Среднемесячный доход за последние 12 месяцев составил 82 500 (восемьдесят две тысячи пятьсот) рублей.</w:t>
      </w:r>
    </w:p>
    <w:p w14:paraId="1AE716B9" w14:textId="77777777" w:rsidR="00B35C72" w:rsidRPr="003159B2" w:rsidRDefault="003159B2">
      <w:pPr>
        <w:rPr>
          <w:lang w:val="ru-RU"/>
        </w:rPr>
      </w:pPr>
      <w:r w:rsidRPr="003159B2">
        <w:rPr>
          <w:lang w:val="ru-RU"/>
        </w:rPr>
        <w:br/>
        <w:t>Справка выдана для пр</w:t>
      </w:r>
      <w:r w:rsidRPr="003159B2">
        <w:rPr>
          <w:lang w:val="ru-RU"/>
        </w:rPr>
        <w:t>едоставления по месту требования.</w:t>
      </w:r>
      <w:r w:rsidRPr="003159B2">
        <w:rPr>
          <w:lang w:val="ru-RU"/>
        </w:rPr>
        <w:br/>
      </w:r>
    </w:p>
    <w:p w14:paraId="2E5F82F6" w14:textId="48400DCF" w:rsidR="00B35C72" w:rsidRDefault="003159B2">
      <w:pPr>
        <w:rPr>
          <w:lang w:val="ru-RU"/>
        </w:rPr>
      </w:pPr>
      <w:r w:rsidRPr="003159B2">
        <w:rPr>
          <w:lang w:val="ru-RU"/>
        </w:rPr>
        <w:t>Генеральный директор ____________ /Иванов И.И./</w:t>
      </w:r>
    </w:p>
    <w:p w14:paraId="5C5E8E39" w14:textId="3282FA3F" w:rsidR="003159B2" w:rsidRDefault="003159B2">
      <w:pPr>
        <w:rPr>
          <w:lang w:val="ru-RU"/>
        </w:rPr>
      </w:pPr>
    </w:p>
    <w:p w14:paraId="65C71F0C" w14:textId="22FEF93C" w:rsidR="003159B2" w:rsidRDefault="003159B2">
      <w:pPr>
        <w:rPr>
          <w:lang w:val="ru-RU"/>
        </w:rPr>
      </w:pPr>
    </w:p>
    <w:p w14:paraId="2AAC3F86" w14:textId="2D0DD185" w:rsidR="003159B2" w:rsidRDefault="003159B2">
      <w:pPr>
        <w:rPr>
          <w:lang w:val="ru-RU"/>
        </w:rPr>
      </w:pPr>
    </w:p>
    <w:p w14:paraId="062BACFE" w14:textId="77777777" w:rsidR="003159B2" w:rsidRPr="003159B2" w:rsidRDefault="003159B2"/>
    <w:sectPr w:rsidR="003159B2" w:rsidRPr="003159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5646663">
    <w:abstractNumId w:val="8"/>
  </w:num>
  <w:num w:numId="2" w16cid:durableId="1160542275">
    <w:abstractNumId w:val="6"/>
  </w:num>
  <w:num w:numId="3" w16cid:durableId="374081619">
    <w:abstractNumId w:val="5"/>
  </w:num>
  <w:num w:numId="4" w16cid:durableId="1321272914">
    <w:abstractNumId w:val="4"/>
  </w:num>
  <w:num w:numId="5" w16cid:durableId="861095526">
    <w:abstractNumId w:val="7"/>
  </w:num>
  <w:num w:numId="6" w16cid:durableId="646320894">
    <w:abstractNumId w:val="3"/>
  </w:num>
  <w:num w:numId="7" w16cid:durableId="1480995375">
    <w:abstractNumId w:val="2"/>
  </w:num>
  <w:num w:numId="8" w16cid:durableId="2113476692">
    <w:abstractNumId w:val="1"/>
  </w:num>
  <w:num w:numId="9" w16cid:durableId="97946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59B2"/>
    <w:rsid w:val="00326F90"/>
    <w:rsid w:val="00AA1D8D"/>
    <w:rsid w:val="00B35C7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187DA"/>
  <w14:defaultImageDpi w14:val="300"/>
  <w15:docId w15:val="{74687A00-FA20-47B5-87F7-4D3BEF57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Альбина Яруллина</cp:lastModifiedBy>
  <cp:revision>3</cp:revision>
  <dcterms:created xsi:type="dcterms:W3CDTF">2013-12-23T23:15:00Z</dcterms:created>
  <dcterms:modified xsi:type="dcterms:W3CDTF">2025-09-01T11:41:00Z</dcterms:modified>
  <cp:category/>
</cp:coreProperties>
</file>