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Справка с места работы (бланк)</w:t>
      </w:r>
    </w:p>
    <w:p>
      <w:r>
        <w:t>ООО «__________»</w:t>
      </w:r>
    </w:p>
    <w:p>
      <w:r>
        <w:t>Адрес: ________________________</w:t>
      </w:r>
    </w:p>
    <w:p>
      <w:r>
        <w:t>Телефон: ______________________</w:t>
      </w:r>
    </w:p>
    <w:p>
      <w:r>
        <w:t>ИНН __________, ОГРН __________</w:t>
      </w:r>
    </w:p>
    <w:p>
      <w:r>
        <w:br/>
        <w:t>«___» __________ 20__ г.</w:t>
        <w:br/>
        <w:t>№ ____</w:t>
        <w:br/>
      </w:r>
    </w:p>
    <w:p>
      <w:r>
        <w:t>СПРАВКА</w:t>
        <w:br/>
      </w:r>
    </w:p>
    <w:p>
      <w:r>
        <w:t>Выдана _________________________________________ (ФИО сотрудника),</w:t>
      </w:r>
    </w:p>
    <w:p>
      <w:r>
        <w:t>работающему(ей) в ООО «__________» с «___» __________ ____ г.</w:t>
      </w:r>
    </w:p>
    <w:p>
      <w:r>
        <w:t>в должности _______________________________.</w:t>
      </w:r>
    </w:p>
    <w:p>
      <w:r>
        <w:t>Среднемесячный доход за последние 12 месяцев составляет __________________ руб.</w:t>
      </w:r>
    </w:p>
    <w:p>
      <w:r>
        <w:br/>
        <w:t>Справка выдана для предоставления по месту требования.</w:t>
        <w:br/>
      </w:r>
    </w:p>
    <w:p>
      <w:r>
        <w:t>Руководитель ____________ /ФИО/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